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🎓 Bienvenidas y bienvenidos al Aula Virtual de Posgrado en Ciencias de la Educación</w:t>
      </w:r>
    </w:p>
    <w:p>
      <w:r>
        <w:t>Estimadas y estimados maestristas y doctorandos:</w:t>
        <w:br/>
        <w:br/>
        <w:t>Les doy la más cordial bienvenida a este espacio virtual de formación académica, diseñado para acompañar su proceso de especialización y reflexión crítica en el campo de las Ciencias de la Educación.</w:t>
        <w:br/>
        <w:br/>
        <w:t>Aquí encontrarán los recursos, actividades, foros y herramientas necesarias para el desarrollo autónomo y colaborativo de sus aprendizajes, con el acompañamiento constante del equipo docente.</w:t>
      </w:r>
    </w:p>
    <w:p>
      <w:pPr>
        <w:pStyle w:val="Heading1"/>
      </w:pPr>
      <w:r>
        <w:t>🎯 Propósito del Aula Virtual</w:t>
      </w:r>
    </w:p>
    <w:p>
      <w:r>
        <w:t>Promover una formación académica de alto nivel, fortaleciendo las competencias investigativas, pedagógicas y críticas de los participantes a través del análisis riguroso de contenidos, la interacción reflexiva y la producción académica pertinente a las demandas de la educación contemporánea.</w:t>
      </w:r>
    </w:p>
    <w:p>
      <w:pPr>
        <w:pStyle w:val="Heading1"/>
      </w:pPr>
      <w:r>
        <w:t>🧭 ¿Qué encontrarás en este espacio?</w:t>
      </w:r>
    </w:p>
    <w:p>
      <w:r>
        <w:t>- Material académico organizado por módulos o unidades didácticas.</w:t>
        <w:br/>
        <w:t>- Guía del curso y cronograma general.</w:t>
        <w:br/>
        <w:t>- Foros de discusión, consultas y reflexión crítica.</w:t>
        <w:br/>
        <w:t>- Actividades evaluativas formativas y sumativas.</w:t>
        <w:br/>
        <w:t>- Anuncios y comunicados importantes.</w:t>
      </w:r>
    </w:p>
    <w:p>
      <w:pPr>
        <w:pStyle w:val="Heading1"/>
      </w:pPr>
      <w:r>
        <w:t>✅ Pasos iniciales sugeridos</w:t>
      </w:r>
    </w:p>
    <w:p>
      <w:r>
        <w:t>- Descarga y revisa la guía del curso o sílabus.</w:t>
        <w:br/>
        <w:t>- Participa en el foro “Presentación académica”, compartiendo tu trayectoria e intereses.</w:t>
        <w:br/>
        <w:t>- Consulta el cronograma de actividades y fechas clave.</w:t>
        <w:br/>
        <w:t>- Lee las normas de participación y evaluación.</w:t>
        <w:br/>
        <w:t>- Dirige tus consultas al Foro de dudas académicas o al equipo docente.</w:t>
      </w:r>
    </w:p>
    <w:p>
      <w:pPr>
        <w:pStyle w:val="Heading1"/>
      </w:pPr>
      <w:r>
        <w:t>📚 Normas de convivencia académica</w:t>
      </w:r>
    </w:p>
    <w:p>
      <w:r>
        <w:t>- Participar de manera activa, respetuosa y crítica.</w:t>
        <w:br/>
        <w:t>- Citar adecuadamente las fuentes utilizadas.</w:t>
        <w:br/>
        <w:t>- Mantener la puntualidad en las entregas.</w:t>
        <w:br/>
        <w:t>- Fomentar el diálogo académico basado en la evidencia.</w:t>
        <w:br/>
        <w:t>- Respetar la diversidad de perspectivas.</w:t>
      </w:r>
    </w:p>
    <w:p>
      <w:pPr>
        <w:pStyle w:val="Heading1"/>
      </w:pPr>
      <w:r>
        <w:t>📅 Fechas importantes</w:t>
      </w:r>
    </w:p>
    <w:p>
      <w:r>
        <w:t>🗓️ Inicio de clases: [Colocar fecha]</w:t>
        <w:br/>
        <w:t>📌 Primera entrega: [Colocar actividad y fecha]</w:t>
        <w:br/>
        <w:t>🧑‍💻 Sesión sincrónica introductoria: [Colocar día y hora]</w:t>
      </w:r>
    </w:p>
    <w:p>
      <w:pPr>
        <w:pStyle w:val="Heading1"/>
      </w:pPr>
      <w:r>
        <w:t>✍️ Actividad de bienvenida (obligatoria)</w:t>
      </w:r>
    </w:p>
    <w:p>
      <w:r>
        <w:t>📌 Foro “Trayectoria e intereses en investigación educativa”:</w:t>
        <w:br/>
        <w:t>Presenta brevemente tu formación, experiencia profesional y tus expectativas respecto al programa y líneas de investigación que te interesan desarrollar.</w:t>
      </w:r>
    </w:p>
    <w:p>
      <w:pPr>
        <w:pStyle w:val="Heading1"/>
      </w:pPr>
      <w:r>
        <w:t>📣 Mensaje final</w:t>
      </w:r>
    </w:p>
    <w:p>
      <w:r>
        <w:t>Este espacio será fundamental para avanzar de manera rigurosa, organizada y significativa en su proceso formativo.</w:t>
        <w:br/>
        <w:t>Cuentan con el acompañamiento docente y el soporte institucional para alcanzar sus metas académicas.</w:t>
        <w:br/>
        <w:br/>
        <w:t>Les deseo un semestre lleno de logros, aprendizajes y valiosos aportes.</w:t>
        <w:br/>
        <w:br/>
        <w:t>🔍 “Educar no es solo transmitir conocimientos, sino provocar el pensamiento.”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